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经济前沿  水危机  解读全球水资源、水博弈、水交易和水管理</w:t>
      </w:r>
    </w:p>
    <w:p>
      <w:r>
        <w:rPr>
          <w:rFonts w:ascii="宋体" w:hAnsi="宋体" w:eastAsia="宋体"/>
          <w:sz w:val="24"/>
        </w:rPr>
        <w:t>（澳）查特斯，（印）瓦玛著；伊恩，章宏亮译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经济前沿  水危机  解读全球水资源、水博弈、水交易和水管理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（澳）查特斯，（印）瓦玛著；伊恩，章宏亮译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本书出售、求购地址：https://www.jiaokey.com/book/detail/13015147.html</w:t>
      </w:r>
    </w:p>
    <w:p>
      <w:r>
        <w:t>更多相关图书推荐：https://www.jiaokey.com</w:t>
      </w:r>
    </w:p>
    <w:p>
      <w:r>
        <w:t>（澳）查特斯，（印）瓦玛著；伊恩，章宏亮译 其他作品：https://www.jiaokey.com/tag/（澳）查特斯，（印）瓦玛著；伊恩，章宏亮译.html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关键词搜索：https://www.jiaokey.com/tag/经济前沿  水危机  解读全球水资源、水博弈、水交易和水管理.html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