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书名：轨道交通工程施工安全  自（复）检体系</w:t>
      </w:r>
    </w:p>
    <w:p>
      <w:r>
        <w:t>作者：罗富荣，张成满，贺少辉等编著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总页数：522</w:t>
      </w:r>
    </w:p>
    <w:p>
      <w:r>
        <w:t>更多请访问教客网: www.jiaokey.com</w:t>
      </w:r>
    </w:p>
    <w:p>
      <w:r>
        <w:t>轨道交通工程施工安全  自（复）检体系 评论地址：https://www.jiaokey.com/book/detail/13015298.html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