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规划环境影响评价技术方法研究</w:t>
      </w:r>
    </w:p>
    <w:p>
      <w:r>
        <w:rPr>
          <w:rFonts w:ascii="宋体" w:hAnsi="宋体" w:eastAsia="宋体"/>
          <w:sz w:val="24"/>
        </w:rPr>
        <w:t>徐鹤主编；白宏涛，王会芝，林健枝副主编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规划环境影响评价技术方法研究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徐鹤主编；白宏涛，王会芝，林健枝副主编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本书出售、求购地址：https://www.jiaokey.com/book/detail/13015352.html</w:t>
      </w:r>
    </w:p>
    <w:p>
      <w:r>
        <w:t>更多相关图书推荐：https://www.jiaokey.com</w:t>
      </w:r>
    </w:p>
    <w:p>
      <w:r>
        <w:t>徐鹤主编；白宏涛，王会芝，林健枝副主编 其他作品：https://www.jiaokey.com/tag/徐鹤主编；白宏涛，王会芝，林健枝副主编.html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关键词搜索：https://www.jiaokey.com/tag/规划环境影响评价技术方法研究.html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