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健康与心理  原书第2版</w:t>
      </w:r>
    </w:p>
    <w:p>
      <w:r>
        <w:rPr>
          <w:rFonts w:ascii="宋体" w:hAnsi="宋体" w:eastAsia="宋体"/>
          <w:sz w:val="24"/>
        </w:rPr>
        <w:t>（美）迈克尔·蒂格，（美）萨拉·麦肯齐，（美）戴维·罗森塔尔著；于坤译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健康与心理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（美）迈克尔·蒂格，（美）萨拉·麦肯齐，（美）戴维·罗森塔尔著；于坤译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本书出售、求购地址：https://www.jiaokey.com/book/detail/13015366.html</w:t>
      </w:r>
    </w:p>
    <w:p>
      <w:r>
        <w:t>更多相关图书推荐：https://www.jiaokey.com</w:t>
      </w:r>
    </w:p>
    <w:p>
      <w:r>
        <w:t>（美）迈克尔·蒂格，（美）萨拉·麦肯齐，（美）戴维·罗森塔尔著；于坤译 其他作品：https://www.jiaokey.com/tag/（美）迈克尔·蒂格，（美）萨拉·麦肯齐，（美）戴维·罗森塔尔著；于坤译.html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关键词搜索：https://www.jiaokey.com/tag/健康与心理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