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书名：清澄之约  2011  顶级COSPLAY全年盛典  钻石珍藏版</w:t>
      </w:r>
    </w:p>
    <w:p>
      <w:r>
        <w:t>作者：千色境界编著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总页数：126</w:t>
      </w:r>
    </w:p>
    <w:p>
      <w:r>
        <w:t>更多请访问教客网: www.jiaokey.com</w:t>
      </w:r>
    </w:p>
    <w:p>
      <w:r>
        <w:t>清澄之约  2011  顶级COSPLAY全年盛典  钻石珍藏版 评论地址：https://www.jiaokey.com/book/detail/13015383.html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