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科学并非绝对正确  为中国社会铸造理性根基  珍藏版</w:t>
      </w:r>
    </w:p>
    <w:p>
      <w:r>
        <w:rPr>
          <w:rFonts w:ascii="宋体" w:hAnsi="宋体" w:eastAsia="宋体"/>
          <w:sz w:val="24"/>
        </w:rPr>
        <w:t>刘兵丛书主编；刘华杰本册主编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科学并非绝对正确  为中国社会铸造理性根基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刘兵丛书主编；刘华杰本册主编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本书出售、求购地址：https://www.jiaokey.com/book/detail/13015709.html</w:t>
      </w:r>
    </w:p>
    <w:p>
      <w:r>
        <w:t>更多相关图书推荐：https://www.jiaokey.com</w:t>
      </w:r>
    </w:p>
    <w:p>
      <w:r>
        <w:t>刘兵丛书主编；刘华杰本册主编 其他作品：https://www.jiaokey.com/tag/刘兵丛书主编；刘华杰本册主编.html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关键词搜索：https://www.jiaokey.com/tag/科学并非绝对正确  为中国社会铸造理性根基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