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书名：海底捞捞什么  全面解读不可复制的海底捞  完全呈现可复制的成功经验</w:t>
      </w:r>
    </w:p>
    <w:p>
      <w:r>
        <w:t>作者：徐亚名编著</w:t>
      </w:r>
    </w:p>
    <w:p>
      <w:r>
        <w:t>出版社：北京:中国铁道出版社,2012.07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海底捞捞什么  全面解读不可复制的海底捞  完全呈现可复制的成功经验 评论地址：https://www.jiaokey.com/book/detail/13015806.html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