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传统宗教的文化诠释  天地人鬼神五位一体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传统宗教的文化诠释  天地人鬼神五位一体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本书出售、求购地址：https://www.jiaokey.com/book/detail/13015993.html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关键词搜索：https://www.jiaokey.com/tag/传统宗教的文化诠释  天地人鬼神五位一体.html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