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书名：口述历史丛书  53  佛教人物访谈  方宁书先生访谈录</w:t>
      </w:r>
    </w:p>
    <w:p>
      <w:r>
        <w:t>作者：卓遵宏，侯坤宏访问</w:t>
      </w:r>
    </w:p>
    <w:p>
      <w:r>
        <w:t>出版社：国史馆</w:t>
      </w:r>
    </w:p>
    <w:p>
      <w:r>
        <w:t>出版日期：2009</w:t>
      </w:r>
    </w:p>
    <w:p>
      <w:r>
        <w:t>总页数：453</w:t>
      </w:r>
    </w:p>
    <w:p>
      <w:r>
        <w:t>更多请访问教客网: www.jiaokey.com</w:t>
      </w:r>
    </w:p>
    <w:p>
      <w:r>
        <w:t>口述历史丛书  53  佛教人物访谈  方宁书先生访谈录 评论地址：https://www.jiaokey.com/book/detail/13016024.html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