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氧化应激与心血管疾病</w:t>
      </w:r>
    </w:p>
    <w:p>
      <w:r>
        <w:rPr>
          <w:rFonts w:ascii="宋体" w:hAnsi="宋体" w:eastAsia="宋体"/>
          <w:sz w:val="24"/>
        </w:rPr>
        <w:t>边云飞主编；高奋，何军华，李虹等副主编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氧化应激与心血管疾病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边云飞主编；高奋，何军华，李虹等副主编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本书出售、求购地址：https://www.jiaokey.com/book/detail/13016158.html</w:t>
      </w:r>
    </w:p>
    <w:p>
      <w:r>
        <w:t>更多相关图书推荐：https://www.jiaokey.com</w:t>
      </w:r>
    </w:p>
    <w:p>
      <w:r>
        <w:t>边云飞主编；高奋，何军华，李虹等副主编 其他作品：https://www.jiaokey.com/tag/边云飞主编；高奋，何军华，李虹等副主编.html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关键词搜索：https://www.jiaokey.com/tag/氧化应激与心血管疾病.html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