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国家临床执业医师资格考试辅导讲义目标练习  2010新大纲版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国家临床执业医师资格考试辅导讲义目标练习  2010新大纲版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本书出售、求购地址：https://www.jiaokey.com/book/detail/13016261.html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关键词搜索：https://www.jiaokey.com/tag/国家临床执业医师资格考试辅导讲义目标练习  2010新大纲版.html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