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北京新型农村合作医疗保险制度研究</w:t>
      </w:r>
    </w:p>
    <w:p>
      <w:r>
        <w:rPr>
          <w:rFonts w:ascii="宋体" w:hAnsi="宋体" w:eastAsia="宋体"/>
          <w:sz w:val="24"/>
        </w:rPr>
        <w:t>何忠伟，王有年，陈艳芬著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北京新型农村合作医疗保险制度研究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何忠伟，王有年，陈艳芬著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本书出售、求购地址：https://www.jiaokey.com/book/detail/13016263.html</w:t>
      </w:r>
    </w:p>
    <w:p>
      <w:r>
        <w:t>更多相关图书推荐：https://www.jiaokey.com</w:t>
      </w:r>
    </w:p>
    <w:p>
      <w:r>
        <w:t>何忠伟，王有年，陈艳芬著 其他作品：https://www.jiaokey.com/tag/何忠伟，王有年，陈艳芬著.html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关键词搜索：https://www.jiaokey.com/tag/北京新型农村合作医疗保险制度研究.html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