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全国监理工程师执业资格考试辅导与实战训练  建设工程监理概论（含信息管理）  2010年版</w:t>
      </w:r>
    </w:p>
    <w:p>
      <w:r>
        <w:rPr>
          <w:rFonts w:ascii="宋体" w:hAnsi="宋体" w:eastAsia="宋体"/>
          <w:sz w:val="24"/>
        </w:rPr>
        <w:t>柏立岗主编；王炳福，张福建副主编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全国监理工程师执业资格考试辅导与实战训练  建设工程监理概论（含信息管理）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柏立岗主编；王炳福，张福建副主编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本书出售、求购地址：https://www.jiaokey.com/book/detail/13016507.html</w:t>
      </w:r>
    </w:p>
    <w:p>
      <w:r>
        <w:t>更多相关图书推荐：https://www.jiaokey.com</w:t>
      </w:r>
    </w:p>
    <w:p>
      <w:r>
        <w:t>柏立岗主编；王炳福，张福建副主编 其他作品：https://www.jiaokey.com/tag/柏立岗主编；王炳福，张福建副主编.html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关键词搜索：https://www.jiaokey.com/tag/全国监理工程师执业资格考试辅导与实战训练  建设工程监理概论（含信息管理）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