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公路工程试验检测人员考试用书  材料</w:t>
      </w:r>
    </w:p>
    <w:p>
      <w:r>
        <w:rPr>
          <w:rFonts w:ascii="宋体" w:hAnsi="宋体" w:eastAsia="宋体"/>
          <w:sz w:val="24"/>
        </w:rPr>
        <w:t>交通专业人员资格评价中心编著；李福普，李闯民主编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公路工程试验检测人员考试用书  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交通专业人员资格评价中心编著；李福普，李闯民主编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本书出售、求购地址：https://www.jiaokey.com/book/detail/13016509.html</w:t>
      </w:r>
    </w:p>
    <w:p>
      <w:r>
        <w:t>更多相关图书推荐：https://www.jiaokey.com</w:t>
      </w:r>
    </w:p>
    <w:p>
      <w:r>
        <w:t>交通专业人员资格评价中心编著；李福普，李闯民主编 其他作品：https://www.jiaokey.com/tag/交通专业人员资格评价中心编著；李福普，李闯民主编.html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关键词搜索：https://www.jiaokey.com/tag/公路工程试验检测人员考试用书  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