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员工安全意识教育读本</w:t>
      </w:r>
    </w:p>
    <w:p>
      <w:r>
        <w:t>作者：安红昌，杜正梅著</w:t>
      </w:r>
    </w:p>
    <w:p>
      <w:r>
        <w:t>出版社：中国言实出版社</w:t>
      </w:r>
    </w:p>
    <w:p>
      <w:r>
        <w:t>出版日期：2011.10</w:t>
      </w:r>
    </w:p>
    <w:p>
      <w:r>
        <w:t>总页数：219</w:t>
      </w:r>
    </w:p>
    <w:p>
      <w:r>
        <w:t>更多请访问教客网: www.jiaokey.com</w:t>
      </w:r>
    </w:p>
    <w:p>
      <w:r>
        <w:t>珍爱生命  员工安全意识教育读本 评论地址：https://www.jiaokey.com/book/detail/13016542.html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