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Architecture 201x 建筑设计全攻略</w:t>
      </w:r>
    </w:p>
    <w:p>
      <w:r>
        <w:rPr>
          <w:rFonts w:ascii="宋体" w:hAnsi="宋体" w:eastAsia="宋体"/>
          <w:sz w:val="24"/>
        </w:rPr>
        <w:t>北京北纬华元软件科技有限公司，秦军编著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Architecture 201x 建筑设计全攻略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北京北纬华元软件科技有限公司，秦军编著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本书出售、求购地址：https://www.jiaokey.com/book/detail/13016558.html</w:t>
      </w:r>
    </w:p>
    <w:p>
      <w:r>
        <w:t>更多相关图书推荐：https://www.jiaokey.com</w:t>
      </w:r>
    </w:p>
    <w:p>
      <w:r>
        <w:t>北京北纬华元软件科技有限公司，秦军编著 其他作品：https://www.jiaokey.com/tag/北京北纬华元软件科技有限公司，秦军编著.html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关键词搜索：https://www.jiaokey.com/tag/Autodesk Revit Architecture 201x 建筑设计全攻略.html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