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容斋随笔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本书出售、求购地址：https://www.jiaokey.com/book/detail/13016705.html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关键词搜索：https://www.jiaokey.com/tag/国学经典  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