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书名：救命饮食</w:t>
      </w:r>
    </w:p>
    <w:p>
      <w:r>
        <w:t>作者：（美）T·柯要·坎贝尔，托马斯·M·坎贝尔II著；吕奕欣，倪婉君译</w:t>
      </w:r>
    </w:p>
    <w:p>
      <w:r>
        <w:t>出版社：北京：中信出版社</w:t>
      </w:r>
    </w:p>
    <w:p>
      <w:r>
        <w:t>出版日期：2011</w:t>
      </w:r>
    </w:p>
    <w:p>
      <w:r>
        <w:t>总页数：382</w:t>
      </w:r>
    </w:p>
    <w:p>
      <w:r>
        <w:t>更多请访问教客网: www.jiaokey.com</w:t>
      </w:r>
    </w:p>
    <w:p>
      <w:r>
        <w:t>救命饮食 评论地址：https://www.jiaokey.com/book/detail/13016735.html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