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长株潭试验区年鉴  2011</w:t>
      </w:r>
    </w:p>
    <w:p>
      <w:r>
        <w:rPr>
          <w:rFonts w:ascii="宋体" w:hAnsi="宋体" w:eastAsia="宋体"/>
          <w:sz w:val="24"/>
        </w:rPr>
        <w:t>徐湘平，郑昌华主编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长株潭试验区年鉴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徐湘平，郑昌华主编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本书出售、求购地址：https://www.jiaokey.com/book/detail/13016932.html</w:t>
      </w:r>
    </w:p>
    <w:p>
      <w:r>
        <w:t>更多相关图书推荐：https://www.jiaokey.com</w:t>
      </w:r>
    </w:p>
    <w:p>
      <w:r>
        <w:t>徐湘平，郑昌华主编 其他作品：https://www.jiaokey.com/tag/徐湘平，郑昌华主编.html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关键词搜索：https://www.jiaokey.com/tag/长株潭试验区年鉴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