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书名：智能建筑工程施工及验收手册</w:t>
      </w:r>
    </w:p>
    <w:p>
      <w:r>
        <w:t>作者：张立新主编；张彦青，崔昌富，王德民等参编</w:t>
      </w:r>
    </w:p>
    <w:p>
      <w:r>
        <w:t>出版社：北京：机械工业出版社</w:t>
      </w:r>
    </w:p>
    <w:p>
      <w:r>
        <w:t>出版日期：2012</w:t>
      </w:r>
    </w:p>
    <w:p>
      <w:r>
        <w:t>总页数：300</w:t>
      </w:r>
    </w:p>
    <w:p>
      <w:r>
        <w:t>更多请访问教客网: www.jiaokey.com</w:t>
      </w:r>
    </w:p>
    <w:p>
      <w:r>
        <w:t>智能建筑工程施工及验收手册 评论地址：https://www.jiaokey.com/book/detail/13016969.html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