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书名：神经系统疑难病特色治疗  运动神经元病的诊断与治疗</w:t>
      </w:r>
    </w:p>
    <w:p>
      <w:r>
        <w:t>作者：陈金亮，王殿华主编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神经系统疑难病特色治疗  运动神经元病的诊断与治疗 评论地址：https://www.jiaokey.com/book/detail/13017007.html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