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第5版  全球版</w:t>
      </w:r>
    </w:p>
    <w:p>
      <w:r>
        <w:t>作者：（美）菲利普·科特勒，（美）凯文·莱恩·凯勒著；汪涛译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总页数：308</w:t>
      </w:r>
    </w:p>
    <w:p>
      <w:r>
        <w:t>更多请访问教客网: www.jiaokey.com</w:t>
      </w:r>
    </w:p>
    <w:p>
      <w:r>
        <w:t>营销管理  第5版  全球版 评论地址：https://www.jiaokey.com/book/detail/13017118.html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