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中印佛教造像比较百例  从古印度到中国长江流域的佛教造像之路</w:t>
      </w:r>
    </w:p>
    <w:p>
      <w:r>
        <w:rPr>
          <w:rFonts w:ascii="宋体" w:hAnsi="宋体" w:eastAsia="宋体"/>
          <w:sz w:val="24"/>
        </w:rPr>
        <w:t>张同标编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中印佛教造像比较百例  从古印度到中国长江流域的佛教造像之路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本书出售、求购地址：https://www.jiaokey.com/book/detail/13017154.html</w:t>
      </w:r>
    </w:p>
    <w:p>
      <w:r>
        <w:t>更多相关图书推荐：https://www.jiaokey.com</w:t>
      </w:r>
    </w:p>
    <w:p>
      <w:r>
        <w:t>张同标编 其他作品：https://www.jiaokey.com/tag/张同标编.html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关键词搜索：https://www.jiaokey.com/tag/中印佛教造像比较百例  从古印度到中国长江流域的佛教造像之路.html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