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多环芳烃污染的人体暴露和健康风险评价方法</w:t>
      </w:r>
    </w:p>
    <w:p>
      <w:r>
        <w:rPr>
          <w:rFonts w:ascii="宋体" w:hAnsi="宋体" w:eastAsia="宋体"/>
          <w:sz w:val="24"/>
        </w:rPr>
        <w:t>段小丽，陶澍，徐东群，蒋秋静编著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多环芳烃污染的人体暴露和健康风险评价方法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段小丽，陶澍，徐东群，蒋秋静编著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本书出售、求购地址：https://www.jiaokey.com/book/detail/13017175.html</w:t>
      </w:r>
    </w:p>
    <w:p>
      <w:r>
        <w:t>更多相关图书推荐：https://www.jiaokey.com</w:t>
      </w:r>
    </w:p>
    <w:p>
      <w:r>
        <w:t>段小丽，陶澍，徐东群，蒋秋静编著 其他作品：https://www.jiaokey.com/tag/段小丽，陶澍，徐东群，蒋秋静编著.html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关键词搜索：https://www.jiaokey.com/tag/多环芳烃污染的人体暴露和健康风险评价方法.html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