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6  S-T 3757-4530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6  S-T 3757-4530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本书出售、求购地址：https://www.jiaokey.com/book/detail/13017281.html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6  S-T 3757-4530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