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7  W-X 4531-5128  典藏本  第6版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7  W-X 4531-5128  典藏本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本书出售、求购地址：https://www.jiaokey.com/book/detail/13017282.html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7  W-X 4531-5128  典藏本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