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  A-C 0001-0688  典藏本  第6版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  A-C 0001-0688  典藏本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本书出售、求购地址：https://www.jiaokey.com/book/detail/13017285.html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  A-C 0001-0688  典藏本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