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书名：Spring灿颜计划</w:t>
      </w:r>
    </w:p>
    <w:p>
      <w:r>
        <w:t>作者：张嘉铭，何晓珺主编</w:t>
      </w:r>
    </w:p>
    <w:p>
      <w:r>
        <w:t>出版社：北京:农村读物出版社,2003.04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Spring灿颜计划 评论地址：https://www.jiaokey.com/book/detail/13017360.html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