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书名：美食良方  膳食调理性功能障碍</w:t>
      </w:r>
    </w:p>
    <w:p>
      <w:r>
        <w:t>作者：彭铭泉主编；彭年东副主编</w:t>
      </w:r>
    </w:p>
    <w:p>
      <w:r>
        <w:t>出版社：合肥：安徽科学技术出版社</w:t>
      </w:r>
    </w:p>
    <w:p>
      <w:r>
        <w:t>出版日期：2004.04</w:t>
      </w:r>
    </w:p>
    <w:p>
      <w:r>
        <w:t>总页数：56</w:t>
      </w:r>
    </w:p>
    <w:p>
      <w:r>
        <w:t>更多请访问教客网: www.jiaokey.com</w:t>
      </w:r>
    </w:p>
    <w:p>
      <w:r>
        <w:t>美食良方  膳食调理性功能障碍 评论地址：https://www.jiaokey.com/book/detail/13017364.html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