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弗兰克·劳埃德·赖特  乔治娅·欧姬芙</w:t>
      </w:r>
    </w:p>
    <w:p>
      <w:r>
        <w:rPr>
          <w:rFonts w:ascii="宋体" w:hAnsi="宋体" w:eastAsia="宋体"/>
          <w:sz w:val="24"/>
        </w:rPr>
        <w:t>（西）帕科·阿森修编著；曲云，李潇译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弗兰克·劳埃德·赖特  乔治娅·欧姬芙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（西）帕科·阿森修编著；曲云，李潇译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本书出售、求购地址：https://www.jiaokey.com/book/detail/13017367.html</w:t>
      </w:r>
    </w:p>
    <w:p>
      <w:r>
        <w:t>更多相关图书推荐：https://www.jiaokey.com</w:t>
      </w:r>
    </w:p>
    <w:p>
      <w:r>
        <w:t>（西）帕科·阿森修编著；曲云，李潇译 其他作品：https://www.jiaokey.com/tag/（西）帕科·阿森修编著；曲云，李潇译.html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关键词搜索：https://www.jiaokey.com/tag/弗兰克·劳埃德·赖特  乔治娅·欧姬芙.html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