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宅着也能赚  最省心低投入的淘宝开店秘籍</w:t>
      </w:r>
    </w:p>
    <w:p>
      <w:r>
        <w:rPr>
          <w:rFonts w:ascii="宋体" w:hAnsi="宋体" w:eastAsia="宋体"/>
          <w:sz w:val="24"/>
        </w:rPr>
        <w:t>宁醉著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宅着也能赚  最省心低投入的淘宝开店秘籍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本书出售、求购地址：https://www.jiaokey.com/book/detail/13017481.html</w:t>
      </w:r>
    </w:p>
    <w:p>
      <w:r>
        <w:t>更多相关图书推荐：https://www.jiaokey.com</w:t>
      </w:r>
    </w:p>
    <w:p>
      <w:r>
        <w:t>宁醉著 其他作品：https://www.jiaokey.com/tag/宁醉著.html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关键词搜索：https://www.jiaokey.com/tag/宅着也能赚  最省心低投入的淘宝开店秘籍.html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