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书名：新编大学实用英语教程  学生用书  第3册</w:t>
      </w:r>
    </w:p>
    <w:p>
      <w:r>
        <w:t>作者：孙正峰，傅治夷，杨奎主编；余洛，张文革，张楠等副主编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总页数：299</w:t>
      </w:r>
    </w:p>
    <w:p>
      <w:r>
        <w:t>更多请访问教客网: www.jiaokey.com</w:t>
      </w:r>
    </w:p>
    <w:p>
      <w:r>
        <w:t>新编大学实用英语教程  学生用书  第3册 评论地址：https://www.jiaokey.com/book/detail/13017510.html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