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美院高分录取范本  素描卷</w:t>
      </w:r>
    </w:p>
    <w:p>
      <w:r>
        <w:rPr>
          <w:rFonts w:ascii="宋体" w:hAnsi="宋体" w:eastAsia="宋体"/>
          <w:sz w:val="24"/>
        </w:rPr>
        <w:t>蒋华君，文青，孟远烘编著；北京大地艺术工作室编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美院高分录取范本  素描卷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蒋华君，文青，孟远烘编著；北京大地艺术工作室编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本书出售、求购地址：https://www.jiaokey.com/book/detail/13017772.html</w:t>
      </w:r>
    </w:p>
    <w:p>
      <w:r>
        <w:t>更多相关图书推荐：https://www.jiaokey.com</w:t>
      </w:r>
    </w:p>
    <w:p>
      <w:r>
        <w:t>蒋华君，文青，孟远烘编著；北京大地艺术工作室编 其他作品：https://www.jiaokey.com/tag/蒋华君，文青，孟远烘编著；北京大地艺术工作室编.html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关键词搜索：https://www.jiaokey.com/tag/美院高分录取范本  素描卷.html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