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作者：刘文斌著</w:t>
      </w:r>
    </w:p>
    <w:p>
      <w:r>
        <w:t>出版社：沈阳:辽宁美术出版社,2011.01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素描石膏像 评论地址：https://www.jiaokey.com/book/detail/13017795.html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