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大家一起唱</w:t>
      </w:r>
    </w:p>
    <w:p>
      <w:r>
        <w:rPr>
          <w:rFonts w:ascii="宋体" w:hAnsi="宋体" w:eastAsia="宋体"/>
          <w:sz w:val="24"/>
        </w:rPr>
        <w:t>（美）帕姆·康恩·比尔，（美）苏珊·哈根·尼普编著；（美）南茜·斯彭斯·克莱因绘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大家一起唱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（美）帕姆·康恩·比尔，（美）苏珊·哈根·尼普编著；（美）南茜·斯彭斯·克莱因绘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本书出售、求购地址：https://www.jiaokey.com/book/detail/13017809.html</w:t>
      </w:r>
    </w:p>
    <w:p>
      <w:r>
        <w:t>更多相关图书推荐：https://www.jiaokey.com</w:t>
      </w:r>
    </w:p>
    <w:p>
      <w:r>
        <w:t>（美）帕姆·康恩·比尔，（美）苏珊·哈根·尼普编著；（美）南茜·斯彭斯·克莱因绘 其他作品：https://www.jiaokey.com/tag/（美）帕姆·康恩·比尔，（美）苏珊·哈根·尼普编著；（美）南茜·斯彭斯·克莱因绘.html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关键词搜索：https://www.jiaokey.com/tag/大家一起唱.html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