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书名：ABC英语  3</w:t>
      </w:r>
    </w:p>
    <w:p>
      <w:r>
        <w:t>作者：余国强，冯娅，陆穗编著；辜祖亮绘</w:t>
      </w:r>
    </w:p>
    <w:p>
      <w:r>
        <w:t>出版社：成都：四川大学出版社</w:t>
      </w:r>
    </w:p>
    <w:p>
      <w:r>
        <w:t>出版日期：2004.09</w:t>
      </w:r>
    </w:p>
    <w:p>
      <w:r>
        <w:t>总页数：87</w:t>
      </w:r>
    </w:p>
    <w:p>
      <w:r>
        <w:t>更多请访问教客网: www.jiaokey.com</w:t>
      </w:r>
    </w:p>
    <w:p>
      <w:r>
        <w:t>ABC英语  3 评论地址：https://www.jiaokey.com/book/detail/13017822.html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