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书名：米丽成长系列  米丽当侦探</w:t>
      </w:r>
    </w:p>
    <w:p>
      <w:r>
        <w:t>作者：（奥地利）克里斯蒂娜·涅斯特林格著；马晓东译</w:t>
      </w:r>
    </w:p>
    <w:p>
      <w:r>
        <w:t>出版社：北京:新时代出版社,2012.05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米丽成长系列  米丽当侦探 评论地址：https://www.jiaokey.com/book/detail/13017929.html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