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植物妙事多  注音升级版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总页数：63</w:t>
      </w:r>
    </w:p>
    <w:p>
      <w:r>
        <w:t>更多请访问教客网: www.jiaokey.com</w:t>
      </w:r>
    </w:p>
    <w:p>
      <w:r>
        <w:t>马小跳爱科学  植物妙事多  注音升级版 评论地址：https://www.jiaokey.com/book/detail/13018005.html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