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玉器编  2  夏商周</w:t>
      </w:r>
    </w:p>
    <w:p>
      <w:r>
        <w:t>作者：张广文</w:t>
      </w:r>
    </w:p>
    <w:p>
      <w:r>
        <w:t>出版社：合肥：安徽美术出版社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故宫博物院藏品大系  玉器编  2  夏商周 评论地址：https://www.jiaokey.com/book/detail/13018046.html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