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书名：天子之雅  清代帝王生活侧影展</w:t>
      </w:r>
    </w:p>
    <w:p>
      <w:r>
        <w:t>作者：本社编</w:t>
      </w:r>
    </w:p>
    <w:p>
      <w:r>
        <w:t>出版社：杭州:浙江古籍出版社,2010.09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天子之雅  清代帝王生活侧影展 评论地址：https://www.jiaokey.com/book/detail/13018298.html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