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书名：跟着大师学变脸</w:t>
      </w:r>
    </w:p>
    <w:p>
      <w:r>
        <w:t>作者：郝万增等编著</w:t>
      </w:r>
    </w:p>
    <w:p>
      <w:r>
        <w:t>出版社：西安：陕西人民出版社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跟着大师学变脸 评论地址：https://www.jiaokey.com/book/detail/13018304.html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