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第12期  美丽岛事件专辑</w:t>
      </w:r>
    </w:p>
    <w:p>
      <w:r>
        <w:t>作者：陈仪深编辑</w:t>
      </w:r>
    </w:p>
    <w:p>
      <w:r>
        <w:t>出版社：中央研究院近代史研究所</w:t>
      </w:r>
    </w:p>
    <w:p>
      <w:r>
        <w:t>出版日期：2004</w:t>
      </w:r>
    </w:p>
    <w:p>
      <w:r>
        <w:t>总页数：442</w:t>
      </w:r>
    </w:p>
    <w:p>
      <w:r>
        <w:t>更多请访问教客网: www.jiaokey.com</w:t>
      </w:r>
    </w:p>
    <w:p>
      <w:r>
        <w:t>口述历史  第12期  美丽岛事件专辑 评论地址：https://www.jiaokey.com/book/detail/13019048.html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