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与娼同行，翻墙越界  公娼抗争运动文集</w:t>
      </w:r>
    </w:p>
    <w:p>
      <w:r>
        <w:rPr>
          <w:rFonts w:ascii="宋体" w:hAnsi="宋体" w:eastAsia="宋体"/>
          <w:sz w:val="24"/>
        </w:rPr>
        <w:t>日日春关怀互助协会主编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与娼同行，翻墙越界  公娼抗争运动文集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日日春关怀互助协会主编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本书出售、求购地址：https://www.jiaokey.com/book/detail/13019095.html</w:t>
      </w:r>
    </w:p>
    <w:p>
      <w:r>
        <w:t>更多相关图书推荐：https://www.jiaokey.com</w:t>
      </w:r>
    </w:p>
    <w:p>
      <w:r>
        <w:t>日日春关怀互助协会主编 其他作品：https://www.jiaokey.com/tag/日日春关怀互助协会主编.html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关键词搜索：https://www.jiaokey.com/tag/与娼同行，翻墙越界  公娼抗争运动文集.html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