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民意调查新论  2009年最新版</w:t>
      </w:r>
    </w:p>
    <w:p>
      <w:r>
        <w:rPr>
          <w:rFonts w:ascii="宋体" w:hAnsi="宋体" w:eastAsia="宋体"/>
          <w:sz w:val="24"/>
        </w:rPr>
        <w:t>游清鑫主编；陈义彦，黄纪，洪永泰，盛杏湲等合著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民意调查新论  2009年最新版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游清鑫主编；陈义彦，黄纪，洪永泰，盛杏湲等合著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本书出售、求购地址：https://www.jiaokey.com/book/detail/13019097.html</w:t>
      </w:r>
    </w:p>
    <w:p>
      <w:r>
        <w:t>更多相关图书推荐：https://www.jiaokey.com</w:t>
      </w:r>
    </w:p>
    <w:p>
      <w:r>
        <w:t>游清鑫主编；陈义彦，黄纪，洪永泰，盛杏湲等合著 其他作品：https://www.jiaokey.com/tag/游清鑫主编；陈义彦，黄纪，洪永泰，盛杏湲等合著.html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关键词搜索：https://www.jiaokey.com/tag/民意调查新论  2009年最新版.html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