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三民主义宪法概要测验题库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三民主义宪法概要测验题库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本书出售、求购地址：https://www.jiaokey.com/book/detail/13019149.html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关键词搜索：https://www.jiaokey.com/tag/三民主义宪法概要测验题库.html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