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李敖论国民党续集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李敖论国民党续集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本书出售、求购地址：https://www.jiaokey.com/book/detail/13019161.html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关键词搜索：https://www.jiaokey.com/tag/李敖论国民党续集.html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