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书名：图解刺血疗法</w:t>
      </w:r>
    </w:p>
    <w:p>
      <w:r>
        <w:t>作者：郭长青总主编；郭长青，费飞，周鸯鸯主编；刘乃刚，郭妍副主编</w:t>
      </w:r>
    </w:p>
    <w:p>
      <w:r>
        <w:t>出版社：北京:中国医药科技出版社,2012.01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图解刺血疗法 评论地址：https://www.jiaokey.com/book/detail/13019213.html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