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书名：脂肪肝合理用药一册通晓  医学专家为你详细解答</w:t>
      </w:r>
    </w:p>
    <w:p>
      <w:r>
        <w:t>作者：孙建宁，孙文燕，畅洪昇主编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脂肪肝合理用药一册通晓  医学专家为你详细解答 评论地址：https://www.jiaokey.com/book/detail/13019271.html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