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书名：足道</w:t>
      </w:r>
    </w:p>
    <w:p>
      <w:r>
        <w:t>作者：陈金波著；吴若石审订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足道 评论地址：https://www.jiaokey.com/book/detail/13019298.html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