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书名：疗效神奇的熏疗</w:t>
      </w:r>
    </w:p>
    <w:p>
      <w:r>
        <w:t>作者：高希言主编；张海山，陈海龙，柴国朝副主编</w:t>
      </w:r>
    </w:p>
    <w:p>
      <w:r>
        <w:t>出版社：郑州:中原农民出版社,2011.11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疗效神奇的熏疗 评论地址：https://www.jiaokey.com/book/detail/13019299.html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